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6BF51643" w14:paraId="0C14982D" wp14:textId="71A7F2F4">
      <w:pPr>
        <w:pStyle w:val="Title"/>
        <w:rPr>
          <w:b w:val="1"/>
          <w:bCs w:val="1"/>
          <w:color w:val="auto"/>
          <w:lang w:val="fr-FR"/>
        </w:rPr>
      </w:pPr>
      <w:r w:rsidRPr="6BF51643" w:rsidR="6BF51643">
        <w:rPr>
          <w:b w:val="1"/>
          <w:bCs w:val="1"/>
          <w:color w:val="auto"/>
          <w:lang w:val="fr-FR"/>
        </w:rPr>
        <w:t>Fiche à compléter</w:t>
      </w:r>
    </w:p>
    <w:p xmlns:wp14="http://schemas.microsoft.com/office/word/2010/wordml" w:rsidP="6BF51643" w14:paraId="6F1BA27C" wp14:textId="74D06D75">
      <w:pPr>
        <w:pStyle w:val="Title"/>
        <w:rPr>
          <w:b w:val="1"/>
          <w:bCs w:val="1"/>
          <w:color w:val="auto"/>
          <w:lang w:val="fr-FR"/>
        </w:rPr>
      </w:pPr>
      <w:r w:rsidRPr="4EC0B14C" w:rsidR="4EC0B14C">
        <w:rPr>
          <w:b w:val="1"/>
          <w:bCs w:val="1"/>
          <w:color w:val="auto"/>
          <w:lang w:val="fr-FR"/>
        </w:rPr>
        <w:t>Organiser sa planche de projet</w:t>
      </w: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4095"/>
        <w:gridCol w:w="4545"/>
      </w:tblGrid>
      <w:tr xmlns:wp14="http://schemas.microsoft.com/office/word/2010/wordml" w:rsidTr="4F4F6FD4" w14:paraId="0A3B4636" wp14:textId="77777777">
        <w:trPr>
          <w:trHeight w:val="495"/>
        </w:trPr>
        <w:tc>
          <w:tcPr>
            <w:tcW w:w="4095" w:type="dxa"/>
            <w:tcMar/>
            <w:vAlign w:val="center"/>
          </w:tcPr>
          <w:p w:rsidP="4F4F6FD4" w14:paraId="6604EB22" wp14:textId="77777777" wp14:noSpellErr="1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F4F6FD4" w:rsidR="4F4F6FD4">
              <w:rPr>
                <w:b w:val="1"/>
                <w:bCs w:val="1"/>
                <w:sz w:val="28"/>
                <w:szCs w:val="28"/>
              </w:rPr>
              <w:t>Section</w:t>
            </w:r>
          </w:p>
        </w:tc>
        <w:tc>
          <w:tcPr>
            <w:tcW w:w="4545" w:type="dxa"/>
            <w:tcMar/>
            <w:vAlign w:val="center"/>
          </w:tcPr>
          <w:p w:rsidP="4F4F6FD4" w14:paraId="4BA7FA13" wp14:textId="77777777" wp14:noSpellErr="1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F4F6FD4" w:rsidR="4F4F6FD4">
              <w:rPr>
                <w:b w:val="1"/>
                <w:bCs w:val="1"/>
                <w:sz w:val="28"/>
                <w:szCs w:val="28"/>
              </w:rPr>
              <w:t xml:space="preserve">À </w:t>
            </w:r>
            <w:r w:rsidRPr="4F4F6FD4" w:rsidR="4F4F6FD4">
              <w:rPr>
                <w:b w:val="1"/>
                <w:bCs w:val="1"/>
                <w:sz w:val="28"/>
                <w:szCs w:val="28"/>
              </w:rPr>
              <w:t>compléter</w:t>
            </w:r>
          </w:p>
        </w:tc>
      </w:tr>
      <w:tr xmlns:wp14="http://schemas.microsoft.com/office/word/2010/wordml" w:rsidTr="4F4F6FD4" w14:paraId="47D72172" wp14:textId="77777777">
        <w:tc>
          <w:tcPr>
            <w:tcW w:w="4095" w:type="dxa"/>
            <w:tcMar/>
          </w:tcPr>
          <w:p w14:paraId="096B5433" wp14:textId="77777777">
            <w:r>
              <w:t>Titre du projet</w:t>
            </w:r>
          </w:p>
        </w:tc>
        <w:tc>
          <w:tcPr>
            <w:tcW w:w="4545" w:type="dxa"/>
            <w:tcMar/>
          </w:tcPr>
          <w:p w14:paraId="672A6659" wp14:textId="77777777">
            <w:r>
              <w:br/>
            </w:r>
            <w:r>
              <w:br/>
            </w:r>
            <w:r>
              <w:br/>
            </w:r>
          </w:p>
        </w:tc>
      </w:tr>
      <w:tr xmlns:wp14="http://schemas.microsoft.com/office/word/2010/wordml" w:rsidTr="4F4F6FD4" w14:paraId="32339A38" wp14:textId="77777777">
        <w:tc>
          <w:tcPr>
            <w:tcW w:w="4095" w:type="dxa"/>
            <w:tcMar/>
          </w:tcPr>
          <w:p w14:paraId="39E93294" wp14:textId="77777777">
            <w:r>
              <w:t>Présentation du projet (Inspiration, Intention)</w:t>
            </w:r>
          </w:p>
        </w:tc>
        <w:tc>
          <w:tcPr>
            <w:tcW w:w="4545" w:type="dxa"/>
            <w:tcMar/>
          </w:tcPr>
          <w:p w14:paraId="0A37501D" wp14:textId="77777777">
            <w:r>
              <w:br/>
            </w:r>
            <w:r>
              <w:br/>
            </w:r>
            <w:r>
              <w:br/>
            </w:r>
          </w:p>
        </w:tc>
      </w:tr>
      <w:tr xmlns:wp14="http://schemas.microsoft.com/office/word/2010/wordml" w:rsidTr="4F4F6FD4" w14:paraId="1E577F7D" wp14:textId="77777777">
        <w:tc>
          <w:tcPr>
            <w:tcW w:w="4095" w:type="dxa"/>
            <w:tcMar/>
          </w:tcPr>
          <w:p w14:paraId="5FC15846" wp14:textId="77777777">
            <w:r>
              <w:t>Photos du prototype</w:t>
            </w:r>
          </w:p>
        </w:tc>
        <w:tc>
          <w:tcPr>
            <w:tcW w:w="4545" w:type="dxa"/>
            <w:tcMar/>
          </w:tcPr>
          <w:p w14:paraId="5DAB6C7B" wp14:textId="77777777">
            <w:r>
              <w:br/>
            </w:r>
            <w:r>
              <w:br/>
            </w:r>
            <w:r>
              <w:br/>
            </w:r>
          </w:p>
        </w:tc>
      </w:tr>
      <w:tr xmlns:wp14="http://schemas.microsoft.com/office/word/2010/wordml" w:rsidTr="4F4F6FD4" w14:paraId="494C8738" wp14:textId="77777777">
        <w:tc>
          <w:tcPr>
            <w:tcW w:w="4095" w:type="dxa"/>
            <w:tcMar/>
          </w:tcPr>
          <w:p w14:paraId="061BDE59" wp14:textId="77777777">
            <w:r>
              <w:t>Photos de la collection finale</w:t>
            </w:r>
          </w:p>
        </w:tc>
        <w:tc>
          <w:tcPr>
            <w:tcW w:w="4545" w:type="dxa"/>
            <w:tcMar/>
          </w:tcPr>
          <w:p w14:paraId="02EB378F" wp14:textId="77777777">
            <w:r>
              <w:br/>
            </w:r>
            <w:r>
              <w:br/>
            </w:r>
            <w:r>
              <w:br/>
            </w:r>
          </w:p>
        </w:tc>
      </w:tr>
      <w:tr xmlns:wp14="http://schemas.microsoft.com/office/word/2010/wordml" w:rsidTr="4F4F6FD4" w14:paraId="2F3423DD" wp14:textId="77777777">
        <w:tc>
          <w:tcPr>
            <w:tcW w:w="4095" w:type="dxa"/>
            <w:tcMar/>
          </w:tcPr>
          <w:p w14:paraId="6E13E50A" wp14:textId="77777777">
            <w:r>
              <w:t>Croquis de recherches</w:t>
            </w:r>
          </w:p>
        </w:tc>
        <w:tc>
          <w:tcPr>
            <w:tcW w:w="4545" w:type="dxa"/>
            <w:tcMar/>
          </w:tcPr>
          <w:p w14:paraId="6A05A809" wp14:textId="77777777">
            <w:r>
              <w:br/>
            </w:r>
            <w:r>
              <w:br/>
            </w:r>
            <w:r>
              <w:br/>
            </w:r>
          </w:p>
        </w:tc>
      </w:tr>
      <w:tr xmlns:wp14="http://schemas.microsoft.com/office/word/2010/wordml" w:rsidTr="4F4F6FD4" w14:paraId="0FA195BD" wp14:textId="77777777">
        <w:tc>
          <w:tcPr>
            <w:tcW w:w="4095" w:type="dxa"/>
            <w:tcMar/>
          </w:tcPr>
          <w:p w14:paraId="449A6BFA" wp14:textId="77777777">
            <w:r>
              <w:t>Commentaires techniques et esthétiques (Matériaux, pliage, teinture, durabilité)</w:t>
            </w:r>
          </w:p>
        </w:tc>
        <w:tc>
          <w:tcPr>
            <w:tcW w:w="4545" w:type="dxa"/>
            <w:tcMar/>
          </w:tcPr>
          <w:p w14:paraId="5A39BBE3" wp14:textId="77777777">
            <w:r>
              <w:br/>
            </w:r>
            <w:r>
              <w:br/>
            </w:r>
            <w:r>
              <w:br/>
            </w:r>
          </w:p>
        </w:tc>
      </w:tr>
      <w:tr xmlns:wp14="http://schemas.microsoft.com/office/word/2010/wordml" w:rsidTr="4F4F6FD4" w14:paraId="7997CE15" wp14:textId="77777777">
        <w:tc>
          <w:tcPr>
            <w:tcW w:w="4095" w:type="dxa"/>
            <w:tcMar/>
          </w:tcPr>
          <w:p w14:paraId="38E341F2" wp14:textId="16D7F529">
            <w:r w:rsidR="4F4F6FD4">
              <w:rPr/>
              <w:t>Conclusion / Bilan</w:t>
            </w:r>
          </w:p>
        </w:tc>
        <w:tc>
          <w:tcPr>
            <w:tcW w:w="4545" w:type="dxa"/>
            <w:tcMar/>
          </w:tcPr>
          <w:p w14:paraId="41C8F396" wp14:textId="77777777">
            <w:r>
              <w:br/>
            </w:r>
            <w:r>
              <w:br/>
            </w:r>
            <w:r>
              <w:br/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7C08ABD"/>
    <w:rsid w:val="3864BDBA"/>
    <w:rsid w:val="43555C81"/>
    <w:rsid w:val="4EC0B14C"/>
    <w:rsid w:val="4F4F6FD4"/>
    <w:rsid w:val="54334FCE"/>
    <w:rsid w:val="5893DC44"/>
    <w:rsid w:val="5DDE3688"/>
    <w:rsid w:val="6BF51643"/>
    <w:rsid w:val="6F855B93"/>
    <w:rsid w:val="75AC0492"/>
    <w:rsid w:val="75AC0492"/>
    <w:rsid w:val="75F6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395C871-6B4A-4734-9551-7FE2AECFEF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4</revision>
  <dcterms:created xsi:type="dcterms:W3CDTF">2013-12-23T23:15:00.0000000Z</dcterms:created>
  <dcterms:modified xsi:type="dcterms:W3CDTF">2025-07-16T09:30:59.0731162Z</dcterms:modified>
  <category/>
</coreProperties>
</file>